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4BFE" w14:textId="77777777" w:rsidR="006E0C9E" w:rsidRDefault="006E0C9E">
      <w:pPr>
        <w:jc w:val="center"/>
        <w:rPr>
          <w:b/>
          <w:sz w:val="32"/>
        </w:rPr>
      </w:pPr>
      <w:r>
        <w:rPr>
          <w:b/>
          <w:noProof/>
          <w:sz w:val="32"/>
        </w:rPr>
        <w:drawing>
          <wp:inline distT="0" distB="0" distL="0" distR="0" wp14:anchorId="048097F3" wp14:editId="5AC725CA">
            <wp:extent cx="2046514" cy="682171"/>
            <wp:effectExtent l="0" t="0" r="0" b="3810"/>
            <wp:docPr id="9584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24994" name="Picture 958424994"/>
                    <pic:cNvPicPr/>
                  </pic:nvPicPr>
                  <pic:blipFill>
                    <a:blip r:embed="rId6"/>
                    <a:stretch>
                      <a:fillRect/>
                    </a:stretch>
                  </pic:blipFill>
                  <pic:spPr>
                    <a:xfrm>
                      <a:off x="0" y="0"/>
                      <a:ext cx="2063268" cy="687756"/>
                    </a:xfrm>
                    <a:prstGeom prst="rect">
                      <a:avLst/>
                    </a:prstGeom>
                  </pic:spPr>
                </pic:pic>
              </a:graphicData>
            </a:graphic>
          </wp:inline>
        </w:drawing>
      </w:r>
    </w:p>
    <w:p w14:paraId="7A68632D" w14:textId="25019073" w:rsidR="003C1EF2" w:rsidRPr="006E0C9E" w:rsidRDefault="00000000">
      <w:pPr>
        <w:jc w:val="center"/>
        <w:rPr>
          <w:rFonts w:ascii="Arial" w:hAnsi="Arial" w:cs="Arial"/>
          <w:sz w:val="36"/>
          <w:szCs w:val="36"/>
        </w:rPr>
      </w:pPr>
      <w:r w:rsidRPr="006E0C9E">
        <w:rPr>
          <w:rFonts w:ascii="Arial" w:hAnsi="Arial" w:cs="Arial"/>
          <w:b/>
          <w:sz w:val="36"/>
          <w:szCs w:val="36"/>
        </w:rPr>
        <w:t>Data Protection Complaint Form</w:t>
      </w:r>
    </w:p>
    <w:p w14:paraId="11B1A6DE" w14:textId="572A9617" w:rsidR="003C1EF2" w:rsidRPr="006E0C9E" w:rsidRDefault="00000000">
      <w:pPr>
        <w:rPr>
          <w:rFonts w:ascii="Arial" w:hAnsi="Arial" w:cs="Arial"/>
          <w:sz w:val="24"/>
          <w:szCs w:val="24"/>
        </w:rPr>
      </w:pPr>
      <w:r w:rsidRPr="006E0C9E">
        <w:rPr>
          <w:rFonts w:ascii="Arial" w:hAnsi="Arial" w:cs="Arial"/>
        </w:rPr>
        <w:br/>
      </w:r>
      <w:r w:rsidRPr="006E0C9E">
        <w:rPr>
          <w:rFonts w:ascii="Arial" w:hAnsi="Arial" w:cs="Arial"/>
          <w:sz w:val="24"/>
          <w:szCs w:val="24"/>
        </w:rPr>
        <w:t>Please use this form to raise a concern about how your personal data has been handled.</w:t>
      </w:r>
      <w:r w:rsidR="00B50B96">
        <w:rPr>
          <w:rFonts w:ascii="Arial" w:hAnsi="Arial" w:cs="Arial"/>
          <w:sz w:val="24"/>
          <w:szCs w:val="24"/>
        </w:rPr>
        <w:t xml:space="preserve"> Send it to DPO@ospcyberacademy.com</w:t>
      </w:r>
    </w:p>
    <w:p w14:paraId="675B4D51" w14:textId="77777777" w:rsidR="003C1EF2" w:rsidRPr="006E0C9E" w:rsidRDefault="00000000">
      <w:pPr>
        <w:rPr>
          <w:rFonts w:ascii="Arial" w:hAnsi="Arial" w:cs="Arial"/>
          <w:sz w:val="24"/>
          <w:szCs w:val="24"/>
        </w:rPr>
      </w:pPr>
      <w:r w:rsidRPr="006E0C9E">
        <w:rPr>
          <w:rFonts w:ascii="Arial" w:hAnsi="Arial" w:cs="Arial"/>
          <w:b/>
          <w:sz w:val="24"/>
          <w:szCs w:val="24"/>
        </w:rPr>
        <w:t>Full Name:</w:t>
      </w:r>
    </w:p>
    <w:p w14:paraId="34B1FEE2"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2B8BF181" w14:textId="77777777" w:rsidR="003C1EF2" w:rsidRPr="006E0C9E" w:rsidRDefault="00000000">
      <w:pPr>
        <w:rPr>
          <w:rFonts w:ascii="Arial" w:hAnsi="Arial" w:cs="Arial"/>
          <w:sz w:val="24"/>
          <w:szCs w:val="24"/>
        </w:rPr>
      </w:pPr>
      <w:r w:rsidRPr="006E0C9E">
        <w:rPr>
          <w:rFonts w:ascii="Arial" w:hAnsi="Arial" w:cs="Arial"/>
          <w:b/>
          <w:sz w:val="24"/>
          <w:szCs w:val="24"/>
        </w:rPr>
        <w:t>Contact Email:</w:t>
      </w:r>
    </w:p>
    <w:p w14:paraId="32BCADB1"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0B603240" w14:textId="77777777" w:rsidR="003C1EF2" w:rsidRPr="006E0C9E" w:rsidRDefault="00000000">
      <w:pPr>
        <w:rPr>
          <w:rFonts w:ascii="Arial" w:hAnsi="Arial" w:cs="Arial"/>
          <w:sz w:val="24"/>
          <w:szCs w:val="24"/>
        </w:rPr>
      </w:pPr>
      <w:r w:rsidRPr="006E0C9E">
        <w:rPr>
          <w:rFonts w:ascii="Arial" w:hAnsi="Arial" w:cs="Arial"/>
          <w:b/>
          <w:sz w:val="24"/>
          <w:szCs w:val="24"/>
        </w:rPr>
        <w:t>Contact Phone (optional):</w:t>
      </w:r>
    </w:p>
    <w:p w14:paraId="047477A7"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031EF034" w14:textId="77777777" w:rsidR="003C1EF2" w:rsidRPr="006E0C9E" w:rsidRDefault="00000000">
      <w:pPr>
        <w:rPr>
          <w:rFonts w:ascii="Arial" w:hAnsi="Arial" w:cs="Arial"/>
          <w:sz w:val="24"/>
          <w:szCs w:val="24"/>
        </w:rPr>
      </w:pPr>
      <w:r w:rsidRPr="006E0C9E">
        <w:rPr>
          <w:rFonts w:ascii="Arial" w:hAnsi="Arial" w:cs="Arial"/>
          <w:b/>
          <w:sz w:val="24"/>
          <w:szCs w:val="24"/>
        </w:rPr>
        <w:t>Are you the data subject? (Yes/No):</w:t>
      </w:r>
    </w:p>
    <w:p w14:paraId="54F1A6A6"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55930B24" w14:textId="77777777" w:rsidR="003C1EF2" w:rsidRPr="006E0C9E" w:rsidRDefault="00000000">
      <w:pPr>
        <w:rPr>
          <w:rFonts w:ascii="Arial" w:hAnsi="Arial" w:cs="Arial"/>
          <w:sz w:val="24"/>
          <w:szCs w:val="24"/>
        </w:rPr>
      </w:pPr>
      <w:r w:rsidRPr="006E0C9E">
        <w:rPr>
          <w:rFonts w:ascii="Arial" w:hAnsi="Arial" w:cs="Arial"/>
          <w:b/>
          <w:sz w:val="24"/>
          <w:szCs w:val="24"/>
        </w:rPr>
        <w:t>If not, who are you acting on behalf of?:</w:t>
      </w:r>
    </w:p>
    <w:p w14:paraId="051F56F2"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1E5746DA" w14:textId="77777777" w:rsidR="003C1EF2" w:rsidRPr="006E0C9E" w:rsidRDefault="00000000">
      <w:pPr>
        <w:rPr>
          <w:rFonts w:ascii="Arial" w:hAnsi="Arial" w:cs="Arial"/>
          <w:sz w:val="24"/>
          <w:szCs w:val="24"/>
        </w:rPr>
      </w:pPr>
      <w:r w:rsidRPr="006E0C9E">
        <w:rPr>
          <w:rFonts w:ascii="Arial" w:hAnsi="Arial" w:cs="Arial"/>
          <w:b/>
          <w:sz w:val="24"/>
          <w:szCs w:val="24"/>
        </w:rPr>
        <w:t>Relationship to the data subject (if applicable):</w:t>
      </w:r>
    </w:p>
    <w:p w14:paraId="1545D0DF"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326AACEA" w14:textId="77777777" w:rsidR="003C1EF2" w:rsidRPr="006E0C9E" w:rsidRDefault="00000000">
      <w:pPr>
        <w:rPr>
          <w:rFonts w:ascii="Arial" w:hAnsi="Arial" w:cs="Arial"/>
          <w:sz w:val="24"/>
          <w:szCs w:val="24"/>
        </w:rPr>
      </w:pPr>
      <w:r w:rsidRPr="006E0C9E">
        <w:rPr>
          <w:rFonts w:ascii="Arial" w:hAnsi="Arial" w:cs="Arial"/>
          <w:b/>
          <w:sz w:val="24"/>
          <w:szCs w:val="24"/>
        </w:rPr>
        <w:t>Organisation / Service Area concerned:</w:t>
      </w:r>
    </w:p>
    <w:p w14:paraId="417865CC"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42E62651" w14:textId="77777777" w:rsidR="003C1EF2" w:rsidRPr="006E0C9E" w:rsidRDefault="00000000">
      <w:pPr>
        <w:rPr>
          <w:rFonts w:ascii="Arial" w:hAnsi="Arial" w:cs="Arial"/>
          <w:sz w:val="24"/>
          <w:szCs w:val="24"/>
        </w:rPr>
      </w:pPr>
      <w:r w:rsidRPr="006E0C9E">
        <w:rPr>
          <w:rFonts w:ascii="Arial" w:hAnsi="Arial" w:cs="Arial"/>
          <w:b/>
          <w:sz w:val="24"/>
          <w:szCs w:val="24"/>
        </w:rPr>
        <w:t>Description of your complaint (please provide as much detail as possible):</w:t>
      </w:r>
    </w:p>
    <w:p w14:paraId="1258B7C9"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708F62FF" w14:textId="77777777" w:rsidR="003C1EF2" w:rsidRPr="006E0C9E" w:rsidRDefault="00000000">
      <w:pPr>
        <w:rPr>
          <w:rFonts w:ascii="Arial" w:hAnsi="Arial" w:cs="Arial"/>
          <w:sz w:val="24"/>
          <w:szCs w:val="24"/>
        </w:rPr>
      </w:pPr>
      <w:r w:rsidRPr="006E0C9E">
        <w:rPr>
          <w:rFonts w:ascii="Arial" w:hAnsi="Arial" w:cs="Arial"/>
          <w:b/>
          <w:sz w:val="24"/>
          <w:szCs w:val="24"/>
        </w:rPr>
        <w:t>Date(s) the issue occurred (if known):</w:t>
      </w:r>
    </w:p>
    <w:p w14:paraId="47D5CDB1"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7040DF48" w14:textId="77777777" w:rsidR="003C1EF2" w:rsidRPr="006E0C9E" w:rsidRDefault="00000000">
      <w:pPr>
        <w:rPr>
          <w:rFonts w:ascii="Arial" w:hAnsi="Arial" w:cs="Arial"/>
          <w:sz w:val="24"/>
          <w:szCs w:val="24"/>
        </w:rPr>
      </w:pPr>
      <w:r w:rsidRPr="006E0C9E">
        <w:rPr>
          <w:rFonts w:ascii="Arial" w:hAnsi="Arial" w:cs="Arial"/>
          <w:b/>
          <w:sz w:val="24"/>
          <w:szCs w:val="24"/>
        </w:rPr>
        <w:t>Have you contacted us previously about this issue? (Yes/No):</w:t>
      </w:r>
    </w:p>
    <w:p w14:paraId="03C2C126" w14:textId="77777777" w:rsidR="003C1EF2" w:rsidRPr="006E0C9E" w:rsidRDefault="00000000">
      <w:pPr>
        <w:rPr>
          <w:rFonts w:ascii="Arial" w:hAnsi="Arial" w:cs="Arial"/>
          <w:sz w:val="24"/>
          <w:szCs w:val="24"/>
        </w:rPr>
      </w:pPr>
      <w:r w:rsidRPr="006E0C9E">
        <w:rPr>
          <w:rFonts w:ascii="Arial" w:hAnsi="Arial" w:cs="Arial"/>
          <w:sz w:val="24"/>
          <w:szCs w:val="24"/>
        </w:rPr>
        <w:lastRenderedPageBreak/>
        <w:t xml:space="preserve"> </w:t>
      </w:r>
    </w:p>
    <w:p w14:paraId="6178892C" w14:textId="77777777" w:rsidR="003C1EF2" w:rsidRPr="006E0C9E" w:rsidRDefault="00000000">
      <w:pPr>
        <w:rPr>
          <w:rFonts w:ascii="Arial" w:hAnsi="Arial" w:cs="Arial"/>
          <w:sz w:val="24"/>
          <w:szCs w:val="24"/>
        </w:rPr>
      </w:pPr>
      <w:r w:rsidRPr="006E0C9E">
        <w:rPr>
          <w:rFonts w:ascii="Arial" w:hAnsi="Arial" w:cs="Arial"/>
          <w:b/>
          <w:sz w:val="24"/>
          <w:szCs w:val="24"/>
        </w:rPr>
        <w:t>What outcome are you seeking?:</w:t>
      </w:r>
    </w:p>
    <w:p w14:paraId="683349EE"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12A80D59" w14:textId="6E4E8027" w:rsidR="003C1EF2" w:rsidRPr="006E0C9E" w:rsidRDefault="00000000">
      <w:pPr>
        <w:rPr>
          <w:rFonts w:ascii="Arial" w:hAnsi="Arial" w:cs="Arial"/>
          <w:sz w:val="24"/>
          <w:szCs w:val="24"/>
        </w:rPr>
      </w:pPr>
      <w:r w:rsidRPr="006E0C9E">
        <w:rPr>
          <w:rFonts w:ascii="Arial" w:hAnsi="Arial" w:cs="Arial"/>
          <w:b/>
          <w:sz w:val="24"/>
          <w:szCs w:val="24"/>
        </w:rPr>
        <w:t>Preferred contact method (Email/Phone):</w:t>
      </w:r>
    </w:p>
    <w:p w14:paraId="5414D9A9" w14:textId="77777777" w:rsidR="003C1EF2" w:rsidRPr="006E0C9E" w:rsidRDefault="00000000">
      <w:pPr>
        <w:rPr>
          <w:rFonts w:ascii="Arial" w:hAnsi="Arial" w:cs="Arial"/>
          <w:sz w:val="24"/>
          <w:szCs w:val="24"/>
        </w:rPr>
      </w:pPr>
      <w:r w:rsidRPr="006E0C9E">
        <w:rPr>
          <w:rFonts w:ascii="Arial" w:hAnsi="Arial" w:cs="Arial"/>
          <w:sz w:val="24"/>
          <w:szCs w:val="24"/>
        </w:rPr>
        <w:t xml:space="preserve"> </w:t>
      </w:r>
    </w:p>
    <w:p w14:paraId="3EEF096D" w14:textId="77777777" w:rsidR="003C1EF2" w:rsidRDefault="00000000">
      <w:pPr>
        <w:rPr>
          <w:rFonts w:ascii="Arial" w:hAnsi="Arial" w:cs="Arial"/>
          <w:sz w:val="24"/>
          <w:szCs w:val="24"/>
        </w:rPr>
      </w:pPr>
      <w:r w:rsidRPr="006E0C9E">
        <w:rPr>
          <w:rFonts w:ascii="Arial" w:hAnsi="Arial" w:cs="Arial"/>
          <w:sz w:val="24"/>
          <w:szCs w:val="24"/>
        </w:rPr>
        <w:br/>
        <w:t>We will acknowledge your complaint within 30 days in line with UK data protection law. You also have the right to complain to the Information Commissioner’s Office (ICO) if you are not satisfied with our response.</w:t>
      </w:r>
    </w:p>
    <w:p w14:paraId="239A1A58" w14:textId="77777777" w:rsidR="00B50B96" w:rsidRPr="00B50B96" w:rsidRDefault="00B50B96" w:rsidP="00B50B96">
      <w:pPr>
        <w:rPr>
          <w:rFonts w:ascii="Arial" w:hAnsi="Arial" w:cs="Arial"/>
          <w:sz w:val="24"/>
          <w:szCs w:val="24"/>
        </w:rPr>
      </w:pPr>
      <w:r w:rsidRPr="00B50B96">
        <w:rPr>
          <w:rFonts w:ascii="Arial" w:hAnsi="Arial" w:cs="Arial"/>
          <w:sz w:val="24"/>
          <w:szCs w:val="24"/>
        </w:rPr>
        <w:t>Information Commissioner’s Office (ICO)</w:t>
      </w:r>
    </w:p>
    <w:p w14:paraId="69F16C85" w14:textId="77777777" w:rsidR="00B50B96" w:rsidRPr="00B50B96" w:rsidRDefault="00B50B96" w:rsidP="00B50B96">
      <w:pPr>
        <w:rPr>
          <w:rFonts w:ascii="Arial" w:hAnsi="Arial" w:cs="Arial"/>
          <w:sz w:val="24"/>
          <w:szCs w:val="24"/>
        </w:rPr>
      </w:pPr>
      <w:r w:rsidRPr="00B50B96">
        <w:rPr>
          <w:rFonts w:ascii="Arial" w:hAnsi="Arial" w:cs="Arial"/>
          <w:sz w:val="24"/>
          <w:szCs w:val="24"/>
        </w:rPr>
        <w:t>Website: ico.org.uk</w:t>
      </w:r>
    </w:p>
    <w:p w14:paraId="3A372689" w14:textId="6DDD2040" w:rsidR="00B50B96" w:rsidRPr="006E0C9E" w:rsidRDefault="00B50B96" w:rsidP="00B50B96">
      <w:pPr>
        <w:rPr>
          <w:rFonts w:ascii="Arial" w:hAnsi="Arial" w:cs="Arial"/>
          <w:sz w:val="24"/>
          <w:szCs w:val="24"/>
        </w:rPr>
      </w:pPr>
      <w:r w:rsidRPr="00B50B96">
        <w:rPr>
          <w:rFonts w:ascii="Arial" w:hAnsi="Arial" w:cs="Arial"/>
          <w:sz w:val="24"/>
          <w:szCs w:val="24"/>
        </w:rPr>
        <w:t>Phone: 0303 123 1113</w:t>
      </w:r>
    </w:p>
    <w:sectPr w:rsidR="00B50B96" w:rsidRPr="006E0C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5495064">
    <w:abstractNumId w:val="8"/>
  </w:num>
  <w:num w:numId="2" w16cid:durableId="1182665045">
    <w:abstractNumId w:val="6"/>
  </w:num>
  <w:num w:numId="3" w16cid:durableId="1211310710">
    <w:abstractNumId w:val="5"/>
  </w:num>
  <w:num w:numId="4" w16cid:durableId="1005134600">
    <w:abstractNumId w:val="4"/>
  </w:num>
  <w:num w:numId="5" w16cid:durableId="1892619813">
    <w:abstractNumId w:val="7"/>
  </w:num>
  <w:num w:numId="6" w16cid:durableId="668824853">
    <w:abstractNumId w:val="3"/>
  </w:num>
  <w:num w:numId="7" w16cid:durableId="43336775">
    <w:abstractNumId w:val="2"/>
  </w:num>
  <w:num w:numId="8" w16cid:durableId="2146964776">
    <w:abstractNumId w:val="1"/>
  </w:num>
  <w:num w:numId="9" w16cid:durableId="60496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14E6"/>
    <w:rsid w:val="0029639D"/>
    <w:rsid w:val="00326F90"/>
    <w:rsid w:val="003C1EF2"/>
    <w:rsid w:val="006E0C9E"/>
    <w:rsid w:val="00A2790B"/>
    <w:rsid w:val="00AA1D8D"/>
    <w:rsid w:val="00B47730"/>
    <w:rsid w:val="00B50B9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EE8FA"/>
  <w14:defaultImageDpi w14:val="300"/>
  <w15:docId w15:val="{FEF99E7C-1DF3-4647-B2A1-4B7F1FC1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Irene coyle</cp:lastModifiedBy>
  <cp:revision>4</cp:revision>
  <dcterms:created xsi:type="dcterms:W3CDTF">2026-02-16T12:06:00Z</dcterms:created>
  <dcterms:modified xsi:type="dcterms:W3CDTF">2026-02-16T16:14:00Z</dcterms:modified>
  <cp:category/>
</cp:coreProperties>
</file>